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董事会里的爱迪生  领先企业如何实现其知识产权的价值  第2版</w:t>
      </w:r>
    </w:p>
    <w:p>
      <w:r>
        <w:rPr>
          <w:rFonts w:ascii="宋体" w:hAnsi="宋体" w:eastAsia="宋体"/>
          <w:sz w:val="24"/>
        </w:rPr>
        <w:t>朱莉·L.戴维斯，（美）帕特里克·沙利文著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董事会里的爱迪生  领先企业如何实现其知识产权的价值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朱莉·L.戴维斯，（美）帕特里克·沙利文著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本书出售、求购地址：https://www.jiaokey.com/book/detail/14354080.html</w:t>
      </w:r>
    </w:p>
    <w:p>
      <w:r>
        <w:t>更多相关图书推荐：https://www.jiaokey.com</w:t>
      </w:r>
    </w:p>
    <w:p>
      <w:r>
        <w:t>朱莉·L.戴维斯，（美）帕特里克·沙利文著 其他作品：https://www.jiaokey.com/tag/朱莉·L.戴维斯，（美）帕特里克·沙利文著.html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关键词搜索：https://www.jiaokey.com/tag/董事会里的爱迪生  领先企业如何实现其知识产权的价值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