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中国民法典争鸣  王利明卷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中国民法典争鸣  王利明卷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本书出售、求购地址：https://www.jiaokey.com/book/detail/14354067.html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关键词搜索：https://www.jiaokey.com/tag/中国民法典争鸣  王利明卷.html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