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个人信息与权利配置  个人信息自决权的反思和出路</w:t>
      </w:r>
    </w:p>
    <w:p>
      <w:r>
        <w:rPr>
          <w:rFonts w:ascii="宋体" w:hAnsi="宋体" w:eastAsia="宋体"/>
          <w:sz w:val="24"/>
        </w:rPr>
        <w:t>刘金瑞著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个人信息与权利配置  个人信息自决权的反思和出路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本书出售、求购地址：https://www.jiaokey.com/book/detail/14353923.html</w:t>
      </w:r>
    </w:p>
    <w:p>
      <w:r>
        <w:t>更多相关图书推荐：https://www.jiaokey.com</w:t>
      </w:r>
    </w:p>
    <w:p>
      <w:r>
        <w:t>刘金瑞著 其他作品：https://www.jiaokey.com/tag/刘金瑞著.html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关键词搜索：https://www.jiaokey.com/tag/个人信息与权利配置  个人信息自决权的反思和出路.html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