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王弘撰集  上册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王弘撰集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本书出售、求购地址：https://www.jiaokey.com/book/detail/14353918.html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关键词搜索：https://www.jiaokey.com/tag/王弘撰集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