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书名：齐物论释注  外1种  卷5</w:t>
      </w:r>
    </w:p>
    <w:p>
      <w:r>
        <w:t>作者：章太炎&lt;font color=Red&gt;释&lt;/font&gt;；缪篆注</w:t>
      </w:r>
    </w:p>
    <w:p>
      <w:r>
        <w:t>出版社：上海:上海大学出版社,2018.03</w:t>
      </w:r>
    </w:p>
    <w:p>
      <w:r>
        <w:t>出版日期：</w:t>
      </w:r>
    </w:p>
    <w:p>
      <w:r>
        <w:t>总页数：866</w:t>
      </w:r>
    </w:p>
    <w:p>
      <w:r>
        <w:t>更多请访问教客网: www.jiaokey.com</w:t>
      </w:r>
    </w:p>
    <w:p>
      <w:r>
        <w:t>齐物论释注  外1种  卷5 评论地址：https://www.jiaokey.com/book/detail/14353912.html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