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生灭过程与Markov链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生灭过程与Markov链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本书出售、求购地址：https://www.jiaokey.com/book/detail/14353883.html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关键词搜索：https://www.jiaokey.com/tag/生灭过程与Markov链.html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