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牛常见传染病及其防控</w:t>
      </w:r>
    </w:p>
    <w:p>
      <w:r>
        <w:rPr>
          <w:rFonts w:ascii="宋体" w:hAnsi="宋体" w:eastAsia="宋体"/>
          <w:sz w:val="24"/>
        </w:rPr>
        <w:t>何洪彬，王洪梅，周玉龙主编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牛常见传染病及其防控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何洪彬，王洪梅，周玉龙主编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本书出售、求购地址：https://www.jiaokey.com/book/detail/14353881.html</w:t>
      </w:r>
    </w:p>
    <w:p>
      <w:r>
        <w:t>更多相关图书推荐：https://www.jiaokey.com</w:t>
      </w:r>
    </w:p>
    <w:p>
      <w:r>
        <w:t>何洪彬，王洪梅，周玉龙主编 其他作品：https://www.jiaokey.com/tag/何洪彬，王洪梅，周玉龙主编.html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关键词搜索：https://www.jiaokey.com/tag/牛常见传染病及其防控.html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