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园冶多维探析  下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园冶多维探析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本书出售、求购地址：https://www.jiaokey.com/book/detail/14353873.html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关键词搜索：https://www.jiaokey.com/tag/园冶多维探析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