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书名：相逢如初见  回首已一生  纳兰容若词传  下</w:t>
      </w:r>
    </w:p>
    <w:p>
      <w:r>
        <w:t>作者：王臣著</w:t>
      </w:r>
    </w:p>
    <w:p>
      <w:r>
        <w:t>出版社：北京:现代出版社,2018.01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相逢如初见  回首已一生  纳兰容若词传  下 评论地址：https://www.jiaokey.com/book/detail/14353830.html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