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适应产业结构发展的新生代女性农民工就业竞争力构建研究</w:t>
      </w:r>
    </w:p>
    <w:p>
      <w:r>
        <w:rPr>
          <w:rFonts w:ascii="宋体" w:hAnsi="宋体" w:eastAsia="宋体"/>
          <w:sz w:val="24"/>
        </w:rPr>
        <w:t>国晓丽著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适应产业结构发展的新生代女性农民工就业竞争力构建研究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女性-民工-劳动就业-研究-中国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本书出售、求购地址：https://www.jiaokey.com/book/detail/14353823.html</w:t>
      </w:r>
    </w:p>
    <w:p>
      <w:r>
        <w:t>更多相关图书推荐：https://www.jiaokey.com</w:t>
      </w:r>
    </w:p>
    <w:p>
      <w:r>
        <w:t>国晓丽著 其他作品：https://www.jiaokey.com/tag/国晓丽著.html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关键词搜索：https://www.jiaokey.com/tag/女性-民工-劳动就业-研究-中国.html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