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书名：旅游创业启示录  互联网+时代的厦门旅游企业创业实践</w:t>
      </w:r>
    </w:p>
    <w:p>
      <w:r>
        <w:t>作者：卢雪英主编；屈云茜，陈莹盈副主编；张德欣丛书总主编</w:t>
      </w:r>
    </w:p>
    <w:p>
      <w:r>
        <w:t>出版社：北京：旅游教育出版社</w:t>
      </w:r>
    </w:p>
    <w:p>
      <w:r>
        <w:t>出版日期：2017.06</w:t>
      </w:r>
    </w:p>
    <w:p>
      <w:r>
        <w:t>总页数：165</w:t>
      </w:r>
    </w:p>
    <w:p>
      <w:r>
        <w:t>更多请访问教客网: www.jiaokey.com</w:t>
      </w:r>
    </w:p>
    <w:p>
      <w:r>
        <w:t>旅游创业启示录  互联网+时代的厦门旅游企业创业实践 评论地址：https://www.jiaokey.com/book/detail/14353818.html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