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书名：财富汇  试错力  创新如何从无到有</w:t>
      </w:r>
    </w:p>
    <w:p>
      <w:r>
        <w:t>作者：蒂姆·哈福德（Tim Harford）著</w:t>
      </w:r>
    </w:p>
    <w:p>
      <w:r>
        <w:t>出版社：杭州:浙江人民出版社,2018.01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财富汇  试错力  创新如何从无到有 评论地址：https://www.jiaokey.com/book/detail/14353809.html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