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翻转课堂我们在路上</w:t>
      </w:r>
    </w:p>
    <w:p>
      <w:r>
        <w:rPr>
          <w:rFonts w:ascii="宋体" w:hAnsi="宋体" w:eastAsia="宋体"/>
          <w:sz w:val="24"/>
        </w:rPr>
        <w:t>孙惠敏，李晓文著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翻转课堂我们在路上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孙惠敏，李晓文著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课堂教学-网络教学-教学模式-研究-中小学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本书出售、求购地址：https://www.jiaokey.com/book/detail/14353786.html</w:t>
      </w:r>
    </w:p>
    <w:p>
      <w:r>
        <w:t>更多相关图书推荐：https://www.jiaokey.com</w:t>
      </w:r>
    </w:p>
    <w:p>
      <w:r>
        <w:t>孙惠敏，李晓文著 其他作品：https://www.jiaokey.com/tag/孙惠敏，李晓文著.html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关键词搜索：https://www.jiaokey.com/tag/课堂教学-网络教学-教学模式-研究-中小学.html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