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第一次世界大战时期的德国战列巡洋舰  设计  建造与作战  从K号到  约克  号</w:t>
      </w:r>
    </w:p>
    <w:p>
      <w:r>
        <w:rPr>
          <w:rFonts w:ascii="宋体" w:hAnsi="宋体" w:eastAsia="宋体"/>
          <w:sz w:val="24"/>
        </w:rPr>
        <w:t>（英）加里·斯塔夫著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第一次世界大战时期的德国战列巡洋舰  设计  建造与作战  从K号到  约克  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（英）加里·斯塔夫著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本书出售、求购地址：https://www.jiaokey.com/book/detail/14353778.html</w:t>
      </w:r>
    </w:p>
    <w:p>
      <w:r>
        <w:t>更多相关图书推荐：https://www.jiaokey.com</w:t>
      </w:r>
    </w:p>
    <w:p>
      <w:r>
        <w:t>（英）加里·斯塔夫著 其他作品：https://www.jiaokey.com/tag/（英）加里·斯塔夫著.html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关键词搜索：https://www.jiaokey.com/tag/第一次世界大战时期的德国战列巡洋舰  设计  建造与作战  从K号到  约克  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