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华信经管创新系列  ERP供应链管理系统实验教程（用友U8V10.1）</w:t>
      </w:r>
    </w:p>
    <w:p>
      <w:r>
        <w:rPr>
          <w:rFonts w:ascii="宋体" w:hAnsi="宋体" w:eastAsia="宋体"/>
          <w:sz w:val="24"/>
        </w:rPr>
        <w:t>万新焕著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华信经管创新系列  ERP供应链管理系统实验教程（用友U8V10.1）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本书出售、求购地址：https://www.jiaokey.com/book/detail/14353771.html</w:t>
      </w:r>
    </w:p>
    <w:p>
      <w:r>
        <w:t>更多相关图书推荐：https://www.jiaokey.com</w:t>
      </w:r>
    </w:p>
    <w:p>
      <w:r>
        <w:t>万新焕著 其他作品：https://www.jiaokey.com/tag/万新焕著.html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关键词搜索：https://www.jiaokey.com/tag/华信经管创新系列  ERP供应链管理系统实验教程（用友U8V10.1）.html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