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长期护理保险试点探索与制度选择  2017版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长期护理保险试点探索与制度选择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本书出售、求购地址：https://www.jiaokey.com/book/detail/14353769.html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长期护理保险试点探索与制度选择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