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书名：书于竹帛  中国简帛文化</w:t>
      </w:r>
    </w:p>
    <w:p>
      <w:r>
        <w:t>作者：山东博物馆，中国文化遗产研究院编</w:t>
      </w:r>
    </w:p>
    <w:p>
      <w:r>
        <w:t>出版社：上海:上海书画出版社,2017.09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书于竹帛  中国简帛文化 评论地址：https://www.jiaokey.com/book/detail/14353768.html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