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顾明道卷  龙山王·侠女喋血记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顾明道卷  龙山王·侠女喋血记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本书出售、求购地址：https://www.jiaokey.com/book/detail/14353765.html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顾明道卷  龙山王·侠女喋血记.html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