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人生必读的美国经典历史文献</w:t>
      </w:r>
    </w:p>
    <w:p>
      <w:r>
        <w:rPr>
          <w:rFonts w:ascii="宋体" w:hAnsi="宋体" w:eastAsia="宋体"/>
          <w:sz w:val="24"/>
        </w:rPr>
        <w:t>（美）查尔斯·艾略特；刘庆国，宿哲骞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人生必读的美国经典历史文献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（美）查尔斯·艾略特；刘庆国，宿哲骞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本书出售、求购地址：https://www.jiaokey.com/book/detail/14353740.html</w:t>
      </w:r>
    </w:p>
    <w:p>
      <w:r>
        <w:t>更多相关图书推荐：https://www.jiaokey.com</w:t>
      </w:r>
    </w:p>
    <w:p>
      <w:r>
        <w:t>（美）查尔斯·艾略特；刘庆国，宿哲骞 其他作品：https://www.jiaokey.com/tag/（美）查尔斯·艾略特；刘庆国，宿哲骞.html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关键词搜索：https://www.jiaokey.com/tag/人生必读的美国经典历史文献.html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