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书名：十五式办公室太极拳精要</w:t>
      </w:r>
    </w:p>
    <w:p>
      <w:r>
        <w:t>作者：张大辉著</w:t>
      </w:r>
    </w:p>
    <w:p>
      <w:r>
        <w:t>出版社：北京:航空工业出版社,2018.01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十五式办公室太极拳精要 评论地址：https://www.jiaokey.com/book/detail/14353739.html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