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书名：最后一百天  希特勒第三帝国覆亡记</w:t>
      </w:r>
    </w:p>
    <w:p>
      <w:r>
        <w:t>作者：（美）约翰·托兰著；刘永刚译</w:t>
      </w:r>
    </w:p>
    <w:p>
      <w:r>
        <w:t>出版社：杭州:浙江文艺出版社,2018.01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最后一百天  希特勒第三帝国覆亡记 评论地址：https://www.jiaokey.com/book/detail/14353719.html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