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书名：空间和社会理论</w:t>
      </w:r>
    </w:p>
    <w:p>
      <w:r>
        <w:t>作者：（英）安杰伊·齐埃利涅茨著；邢冬梅译</w:t>
      </w:r>
    </w:p>
    <w:p>
      <w:r>
        <w:t>出版社：苏州:苏州大学出版社,2018.03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空间和社会理论 评论地址：https://www.jiaokey.com/book/detail/14353715.html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