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冯玉奇卷  鸾凤鸣春·蟾宫艳史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冯玉奇卷  鸾凤鸣春·蟾宫艳史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本书出售、求购地址：https://www.jiaokey.com/book/detail/14353694.html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冯玉奇卷  鸾凤鸣春·蟾宫艳史.html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