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不容青史尽成灰  繁荣到衰败  隋唐宋元篇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不容青史尽成灰  繁荣到衰败  隋唐宋元篇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本书出售、求购地址：https://www.jiaokey.com/book/detail/14353692.html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关键词搜索：https://www.jiaokey.com/tag/不容青史尽成灰  繁荣到衰败  隋唐宋元篇.html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