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渭源文学作品集</w:t>
      </w:r>
    </w:p>
    <w:p>
      <w:r>
        <w:rPr>
          <w:rFonts w:ascii="宋体" w:hAnsi="宋体" w:eastAsia="宋体"/>
          <w:sz w:val="24"/>
        </w:rPr>
        <w:t>李淑华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渭源文学作品集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9787546807706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散文篇、诗歌篇、小说篇、剧本、评论及其他。内容包括：渭河源童谣：孩子们的欢宴；请你来渭源过慢生活；渭源的树；中秋月白五竹寺；野花儿赞；童年趣事；渭河第一桥；树页上颤动的小城；页脉中流淌的河水等。</w:t>
      </w:r>
    </w:p>
    <w:p/>
    <w:p>
      <w:r>
        <w:t>本书出售、求购地址：https://www.jiaokey.com/book/detail/14353689.html</w:t>
      </w:r>
    </w:p>
    <w:p>
      <w:r>
        <w:t>更多作品集图书推荐：https://www.jiaokey.com</w:t>
      </w:r>
    </w:p>
    <w:p>
      <w:r>
        <w:t>李淑华 其他作品：https://www.jiaokey.com/tag/李淑华.html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