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人民的福祉是最高的法律  随感录第1辑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人民的福祉是最高的法律  随感录第1辑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本书出售、求购地址：https://www.jiaokey.com/book/detail/14353686.html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关键词搜索：https://www.jiaokey.com/tag/人民的福祉是最高的法律  随感录第1辑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