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数字生态论  数字重组产业  生态融合经济</w:t>
      </w:r>
    </w:p>
    <w:p>
      <w:r>
        <w:rPr>
          <w:rFonts w:ascii="宋体" w:hAnsi="宋体" w:eastAsia="宋体"/>
          <w:sz w:val="24"/>
        </w:rPr>
        <w:t>赵国栋著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84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36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84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数字生态论  数字重组产业  生态融合经济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数字技术-应用-生态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本书出售、求购地址：https://www.jiaokey.com/book/detail/14353684.html</w:t>
      </w:r>
    </w:p>
    <w:p>
      <w:r>
        <w:t>更多相关图书推荐：https://www.jiaokey.com</w:t>
      </w:r>
    </w:p>
    <w:p>
      <w:r>
        <w:t>赵国栋著 其他作品：https://www.jiaokey.com/tag/赵国栋著.html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关键词搜索：https://www.jiaokey.com/tag/数字技术-应用-生态.html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