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古玩情缘  青铜  1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古玩情缘  青铜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本书出售、求购地址：https://www.jiaokey.com/book/detail/14353683.html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关键词搜索：https://www.jiaokey.com/tag/古玩情缘  青铜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