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书名：寻找中国巴菲特  寒夜亮剑  五个从  “股市乞儿”到亿万富豪的传奇故事</w:t>
      </w:r>
    </w:p>
    <w:p>
      <w:r>
        <w:t>作者：白青山著</w:t>
      </w:r>
    </w:p>
    <w:p>
      <w:r>
        <w:t>出版社：深圳:海天出版社,2018.03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寻找中国巴菲特  寒夜亮剑  五个从  “股市乞儿”到亿万富豪的传奇故事 评论地址：https://www.jiaokey.com/book/detail/14353679.html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