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民国通俗小说典藏文库  冯玉奇卷  舞宫春艳  小红楼  春云疑雨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民国通俗小说典藏文库  冯玉奇卷  舞宫春艳  小红楼  春云疑雨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本书出售、求购地址：https://www.jiaokey.com/book/detail/14353673.html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关键词搜索：https://www.jiaokey.com/tag/民国通俗小说典藏文库  冯玉奇卷  舞宫春艳  小红楼  春云疑雨.html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