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血海情花·风月恩仇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血海情花·风月恩仇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本书出售、求购地址：https://www.jiaokey.com/book/detail/14353672.html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血海情花·风月恩仇.html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