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书名：文学批评与中国文学史的生成</w:t>
      </w:r>
    </w:p>
    <w:p>
      <w:r>
        <w:t>作者：蒋述卓，龙扬志主编</w:t>
      </w:r>
    </w:p>
    <w:p>
      <w:r>
        <w:t>出版社：广州:暨南大学出版社,2018.04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文学批评与中国文学史的生成 评论地址：https://www.jiaokey.com/book/detail/14353663.html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