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小侠万人敌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小侠万人敌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本书出售、求购地址：https://www.jiaokey.com/book/detail/14353656.html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关键词搜索：https://www.jiaokey.com/tag/小侠万人敌.html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