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书名：智者的思辨花园  趣味逻辑纵横谈  修订本</w:t>
      </w:r>
    </w:p>
    <w:p>
      <w:r>
        <w:t>作者:郑伟宏著</w:t>
      </w:r>
    </w:p>
    <w:p>
      <w:r>
        <w:t>出版社:上海：复旦大学出版社</w:t>
      </w:r>
    </w:p>
    <w:p>
      <w:r>
        <w:t>出版日期：2018.01</w:t>
      </w:r>
    </w:p>
    <w:p>
      <w:r>
        <w:t>总页数：332</w:t>
      </w:r>
    </w:p>
    <w:p>
      <w:r>
        <w:t>更多请访问教客网:www.jiaokey.com</w:t>
      </w:r>
    </w:p>
    <w:p>
      <w:r>
        <w:t>智者的思辨花园  趣味逻辑纵横谈  修订本评论地址：https://www.jiaokey.com/book/detail/14353654.html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