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顾明道卷  阴阳剑·胭脂盗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顾明道卷  阴阳剑·胭脂盗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本书出售、求购地址：https://www.jiaokey.com/book/detail/14353636.html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顾明道卷  阴阳剑·胭脂盗.html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