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政府治理与公共服务</w:t>
      </w:r>
    </w:p>
    <w:p>
      <w:r>
        <w:rPr>
          <w:rFonts w:ascii="宋体" w:hAnsi="宋体" w:eastAsia="宋体"/>
          <w:sz w:val="24"/>
        </w:rPr>
        <w:t>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政府治理与公共服务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9787311052751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国家行政机关-社会服务-研究-中国-国家行政机关-行政管理-研究-中国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本书深入探讨了政府治理与公共服务的内在逻辑、基础理论、发展历程和现实困境, 在分析了政府治理与公共服务供给的内在契合性的基础上, 提出了以构建公共服务供给为导向的服务型政府的应对策略, 回答了服务型政府是什么、其基本理念是什么等内容。</w:t>
      </w:r>
    </w:p>
    <w:p/>
    <w:p>
      <w:r>
        <w:t>本书出售、求购地址：https://www.jiaokey.com/book/detail/14353628.html</w:t>
      </w:r>
    </w:p>
    <w:p>
      <w:r>
        <w:t>更多国家机关工作与人事管理图书推荐：https://www.jiaokey.com</w:t>
      </w:r>
    </w:p>
    <w:p>
      <w:r>
        <w:t>金锋 其他作品：https://www.jiaokey.com/tag/金锋.html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关键词搜索：https://www.jiaokey.com/tag/国家行政机关-社会服务-研究-中国-国家行政机关-行政管理-研究-中国.html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