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路从今夜白  下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路从今夜白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本书出售、求购地址：https://www.jiaokey.com/book/detail/14353612.html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关键词搜索：https://www.jiaokey.com/tag/路从今夜白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