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血滴心花·珠还合浦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血滴心花·珠还合浦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本书出售、求购地址：https://www.jiaokey.com/book/detail/14353597.html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血滴心花·珠还合浦.html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