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书名：面向知识管理的大型装备维护支持系统研究</w:t>
      </w:r>
    </w:p>
    <w:p>
      <w:r>
        <w:t>作者：蒋维杨，赵嵩正著</w:t>
      </w:r>
    </w:p>
    <w:p>
      <w:r>
        <w:t>出版社：西安：西安交通大学出版社</w:t>
      </w:r>
    </w:p>
    <w:p>
      <w:r>
        <w:t>出版日期：2017.01</w:t>
      </w:r>
    </w:p>
    <w:p>
      <w:r>
        <w:t>总页数：133</w:t>
      </w:r>
    </w:p>
    <w:p>
      <w:r>
        <w:t>更多请访问教客网: www.jiaokey.com</w:t>
      </w:r>
    </w:p>
    <w:p>
      <w:r>
        <w:t>面向知识管理的大型装备维护支持系统研究 评论地址：https://www.jiaokey.com/book/detail/14353591.html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