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百合花开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百合花开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本书出售、求购地址：https://www.jiaokey.com/book/detail/14353585.html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百合花开.html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