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欧亚译丛  第3辑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欧亚译丛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本书出售、求购地址：https://www.jiaokey.com/book/detail/14353576.html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关键词搜索：https://www.jiaokey.com/tag/欧亚译丛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