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帝医风华  4  凤凰展翅涅盘生  大结局  下</w:t>
      </w:r>
    </w:p>
    <w:p>
      <w:r>
        <w:rPr>
          <w:rFonts w:ascii="宋体" w:hAnsi="宋体" w:eastAsia="宋体"/>
          <w:sz w:val="24"/>
        </w:rPr>
        <w:t>阿彩著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帝医风华  4  凤凰展翅涅盘生  大结局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本书出售、求购地址：https://www.jiaokey.com/book/detail/14353574.html</w:t>
      </w:r>
    </w:p>
    <w:p>
      <w:r>
        <w:t>更多相关图书推荐：https://www.jiaokey.com</w:t>
      </w:r>
    </w:p>
    <w:p>
      <w:r>
        <w:t>阿彩著 其他作品：https://www.jiaokey.com/tag/阿彩著.html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关键词搜索：https://www.jiaokey.com/tag/帝医风华  4  凤凰展翅涅盘生  大结局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