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帝医风华  4  凤凰展翅涅盘生  大结局  上</w:t>
      </w:r>
    </w:p>
    <w:p>
      <w:r>
        <w:rPr>
          <w:rFonts w:ascii="宋体" w:hAnsi="宋体" w:eastAsia="宋体"/>
          <w:sz w:val="24"/>
        </w:rPr>
        <w:t>阿彩著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帝医风华  4  凤凰展翅涅盘生  大结局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本书出售、求购地址：https://www.jiaokey.com/book/detail/14353573.html</w:t>
      </w:r>
    </w:p>
    <w:p>
      <w:r>
        <w:t>更多相关图书推荐：https://www.jiaokey.com</w:t>
      </w:r>
    </w:p>
    <w:p>
      <w:r>
        <w:t>阿彩著 其他作品：https://www.jiaokey.com/tag/阿彩著.html</w:t>
      </w:r>
    </w:p>
    <w:p>
      <w:r>
        <w:t>青岛出版社 出版图书：https://www.jiaokey.com/tag/青岛出版社.html</w:t>
      </w:r>
    </w:p>
    <w:p>
      <w:r>
        <w:t>关键词搜索：https://www.jiaokey.com/tag/帝医风华  4  凤凰展翅涅盘生  大结局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