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中国地方政府行为差异及其治理  基于国家治理现代化的视角</w:t>
      </w:r>
    </w:p>
    <w:p>
      <w:r>
        <w:rPr>
          <w:rFonts w:ascii="宋体" w:hAnsi="宋体" w:eastAsia="宋体"/>
          <w:sz w:val="24"/>
        </w:rPr>
        <w:t>马万里著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中国地方政府行为差异及其治理  基于国家治理现代化的视角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本书出售、求购地址：https://www.jiaokey.com/book/detail/14353557.html</w:t>
      </w:r>
    </w:p>
    <w:p>
      <w:r>
        <w:t>更多相关图书推荐：https://www.jiaokey.com</w:t>
      </w:r>
    </w:p>
    <w:p>
      <w:r>
        <w:t>马万里著 其他作品：https://www.jiaokey.com/tag/马万里著.html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关键词搜索：https://www.jiaokey.com/tag/中国地方政府行为差异及其治理  基于国家治理现代化的视角.html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