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大国大金融  中国金融体制改革40年</w:t>
      </w:r>
    </w:p>
    <w:p>
      <w:r>
        <w:rPr>
          <w:rFonts w:ascii="宋体" w:hAnsi="宋体" w:eastAsia="宋体"/>
          <w:sz w:val="24"/>
        </w:rPr>
        <w:t>曹远征著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大国大金融  中国金融体制改革40年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本书出售、求购地址：https://www.jiaokey.com/book/detail/14353553.html</w:t>
      </w:r>
    </w:p>
    <w:p>
      <w:r>
        <w:t>更多相关图书推荐：https://www.jiaokey.com</w:t>
      </w:r>
    </w:p>
    <w:p>
      <w:r>
        <w:t>曹远征著 其他作品：https://www.jiaokey.com/tag/曹远征著.html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关键词搜索：https://www.jiaokey.com/tag/大国大金融  中国金融体制改革40年.html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