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书名：玩转网店“视觉营销”设计</w:t>
      </w:r>
    </w:p>
    <w:p>
      <w:r>
        <w:t>作者：沙旭，徐虹，黄贤珍编著</w:t>
      </w:r>
    </w:p>
    <w:p>
      <w:r>
        <w:t>出版社：北京希望电子出版社,2018.03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玩转网店“视觉营销”设计 评论地址：https://www.jiaokey.com/book/detail/14353546.html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