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工程咨询理论与实践研究系列丛书  建设项目全过程投资控制理论与操作指南</w:t>
      </w:r>
    </w:p>
    <w:p>
      <w:r>
        <w:rPr>
          <w:rFonts w:ascii="宋体" w:hAnsi="宋体" w:eastAsia="宋体"/>
          <w:sz w:val="24"/>
        </w:rPr>
        <w:t>宋蕊主编；郭建淼，庞红杰，陈国江副主编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工程咨询理论与实践研究系列丛书  建设项目全过程投资控制理论与操作指南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宋蕊主编；郭建淼，庞红杰，陈国江副主编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本书出售、求购地址：https://www.jiaokey.com/book/detail/14353539.html</w:t>
      </w:r>
    </w:p>
    <w:p>
      <w:r>
        <w:t>更多相关图书推荐：https://www.jiaokey.com</w:t>
      </w:r>
    </w:p>
    <w:p>
      <w:r>
        <w:t>宋蕊主编；郭建淼，庞红杰，陈国江副主编 其他作品：https://www.jiaokey.com/tag/宋蕊主编；郭建淼，庞红杰，陈国江副主编.html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关键词搜索：https://www.jiaokey.com/tag/工程咨询理论与实践研究系列丛书  建设项目全过程投资控制理论与操作指南.html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