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滑雪旅游区规划方法与实务</w:t>
      </w:r>
    </w:p>
    <w:p>
      <w:r>
        <w:rPr>
          <w:rFonts w:ascii="宋体" w:hAnsi="宋体" w:eastAsia="宋体"/>
          <w:sz w:val="24"/>
        </w:rPr>
        <w:t>秦芳，贾培义，李路平著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滑雪旅游区规划方法与实务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秦芳，贾培义，李路平著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本书出售、求购地址：https://www.jiaokey.com/book/detail/14353534.html</w:t>
      </w:r>
    </w:p>
    <w:p>
      <w:r>
        <w:t>更多相关图书推荐：https://www.jiaokey.com</w:t>
      </w:r>
    </w:p>
    <w:p>
      <w:r>
        <w:t>秦芳，贾培义，李路平著 其他作品：https://www.jiaokey.com/tag/秦芳，贾培义，李路平著.html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关键词搜索：https://www.jiaokey.com/tag/滑雪旅游区规划方法与实务.html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