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谈美书简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本书出售、求购地址：https://www.jiaokey.com/book/detail/14353514.html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文化发展出版社,2018.03 出版图书：https://www.jiaokey.com/tag/文化发展出版社,2018.03.html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