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致广大而尽精微  普惠金融中国实践案例</w:t>
      </w:r>
    </w:p>
    <w:p>
      <w:r>
        <w:rPr>
          <w:rFonts w:ascii="宋体" w:hAnsi="宋体" w:eastAsia="宋体"/>
          <w:sz w:val="24"/>
        </w:rPr>
        <w:t>李焰，王琳主编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致广大而尽精微  普惠金融中国实践案例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本书出售、求购地址：https://www.jiaokey.com/book/detail/14353508.html</w:t>
      </w:r>
    </w:p>
    <w:p>
      <w:r>
        <w:t>更多相关图书推荐：https://www.jiaokey.com</w:t>
      </w:r>
    </w:p>
    <w:p>
      <w:r>
        <w:t>李焰，王琳主编 其他作品：https://www.jiaokey.com/tag/李焰，王琳主编.html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关键词搜索：https://www.jiaokey.com/tag/致广大而尽精微  普惠金融中国实践案例.html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